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8EEB" w14:textId="77777777" w:rsidR="00EA2C43" w:rsidRDefault="008F1AC1">
      <w:pPr>
        <w:pStyle w:val="Titolo1"/>
      </w:pPr>
      <w:r>
        <w:t>BANDO FAPE 2026 - RELAZIONE CONCLUSIVA (FAC-SIMILE)</w:t>
      </w:r>
    </w:p>
    <w:p w14:paraId="4E5BB17A" w14:textId="77777777" w:rsidR="00EA2C43" w:rsidRDefault="008F1AC1">
      <w:r>
        <w:t>Titolo del progetto: ______________________________</w:t>
      </w:r>
    </w:p>
    <w:p w14:paraId="2EB46293" w14:textId="77777777" w:rsidR="00EA2C43" w:rsidRDefault="008F1AC1">
      <w:r>
        <w:t>Responsabile del progetto: ________________________</w:t>
      </w:r>
    </w:p>
    <w:p w14:paraId="59365F4B" w14:textId="77777777" w:rsidR="00EA2C43" w:rsidRDefault="008F1AC1">
      <w:r>
        <w:t>Dipartimento/Struttura: ___________________________</w:t>
      </w:r>
    </w:p>
    <w:p w14:paraId="15F29B70" w14:textId="77777777" w:rsidR="00EA2C43" w:rsidRDefault="008F1AC1">
      <w:r>
        <w:t xml:space="preserve">Periodo di svolgimento: </w:t>
      </w:r>
      <w:r>
        <w:t>___________________________</w:t>
      </w:r>
    </w:p>
    <w:p w14:paraId="1741CD57" w14:textId="77777777" w:rsidR="00EA2C43" w:rsidRDefault="008F1AC1">
      <w:r>
        <w:t>Partner esterni coinvolti (se presenti): __________</w:t>
      </w:r>
    </w:p>
    <w:p w14:paraId="526F382E" w14:textId="77777777" w:rsidR="00EA2C43" w:rsidRDefault="008F1AC1">
      <w:pPr>
        <w:pStyle w:val="Titolo2"/>
      </w:pPr>
      <w:r>
        <w:t>1. Sintesi delle attività svolte</w:t>
      </w:r>
    </w:p>
    <w:p w14:paraId="0FCB11AF" w14:textId="77777777" w:rsidR="00EA2C43" w:rsidRDefault="008F1AC1">
      <w:r>
        <w:t>Descrivere brevemente le attività realizzate e i principali destinatari coinvolti.</w:t>
      </w:r>
    </w:p>
    <w:p w14:paraId="7C72194C" w14:textId="77777777" w:rsidR="00EA2C43" w:rsidRDefault="008F1AC1">
      <w:pPr>
        <w:pStyle w:val="Titolo2"/>
      </w:pPr>
      <w:r>
        <w:t>2. Risultati e impatto</w:t>
      </w:r>
    </w:p>
    <w:p w14:paraId="404177B0" w14:textId="77777777" w:rsidR="00EA2C43" w:rsidRDefault="008F1AC1">
      <w:r>
        <w:t>Descrivere i principali risultati ottenuti e l’impatto generato sul territorio/comunità.</w:t>
      </w:r>
    </w:p>
    <w:p w14:paraId="2A99772D" w14:textId="77777777" w:rsidR="00EA2C43" w:rsidRDefault="008F1AC1">
      <w:pPr>
        <w:pStyle w:val="Titolo2"/>
      </w:pPr>
      <w:r>
        <w:t>3. Indicatori di impatto (KPI)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EA2C43" w14:paraId="7239923D" w14:textId="77777777">
        <w:tc>
          <w:tcPr>
            <w:tcW w:w="2160" w:type="dxa"/>
          </w:tcPr>
          <w:p w14:paraId="5C7DC3D3" w14:textId="77777777" w:rsidR="00EA2C43" w:rsidRDefault="008F1AC1">
            <w:r>
              <w:t>KPI</w:t>
            </w:r>
          </w:p>
        </w:tc>
        <w:tc>
          <w:tcPr>
            <w:tcW w:w="2160" w:type="dxa"/>
          </w:tcPr>
          <w:p w14:paraId="5FCE649F" w14:textId="77777777" w:rsidR="00EA2C43" w:rsidRDefault="008F1AC1">
            <w:r>
              <w:t>Valore iniziale</w:t>
            </w:r>
          </w:p>
        </w:tc>
        <w:tc>
          <w:tcPr>
            <w:tcW w:w="2160" w:type="dxa"/>
          </w:tcPr>
          <w:p w14:paraId="0BF701FB" w14:textId="77777777" w:rsidR="00EA2C43" w:rsidRDefault="008F1AC1">
            <w:r>
              <w:t>Obiettivo</w:t>
            </w:r>
          </w:p>
        </w:tc>
        <w:tc>
          <w:tcPr>
            <w:tcW w:w="2160" w:type="dxa"/>
          </w:tcPr>
          <w:p w14:paraId="1E13A1F9" w14:textId="77777777" w:rsidR="00EA2C43" w:rsidRDefault="008F1AC1">
            <w:r>
              <w:t>Risultato</w:t>
            </w:r>
          </w:p>
        </w:tc>
      </w:tr>
      <w:tr w:rsidR="00EA2C43" w14:paraId="004C85F0" w14:textId="77777777">
        <w:tc>
          <w:tcPr>
            <w:tcW w:w="2160" w:type="dxa"/>
          </w:tcPr>
          <w:p w14:paraId="25AC24A0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5805C858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70E3B6FA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6AEF7AF2" w14:textId="77777777" w:rsidR="00EA2C43" w:rsidRDefault="008F1AC1">
            <w:r>
              <w:t xml:space="preserve"> </w:t>
            </w:r>
          </w:p>
        </w:tc>
      </w:tr>
      <w:tr w:rsidR="00EA2C43" w14:paraId="127BE2F0" w14:textId="77777777">
        <w:tc>
          <w:tcPr>
            <w:tcW w:w="2160" w:type="dxa"/>
          </w:tcPr>
          <w:p w14:paraId="12BAEA95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27C617EB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759066A5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3FBEB6E9" w14:textId="77777777" w:rsidR="00EA2C43" w:rsidRDefault="008F1AC1">
            <w:r>
              <w:t xml:space="preserve"> </w:t>
            </w:r>
          </w:p>
        </w:tc>
      </w:tr>
      <w:tr w:rsidR="00EA2C43" w14:paraId="130D433E" w14:textId="77777777">
        <w:tc>
          <w:tcPr>
            <w:tcW w:w="2160" w:type="dxa"/>
          </w:tcPr>
          <w:p w14:paraId="35BDBFF2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4B796794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0B87693E" w14:textId="77777777" w:rsidR="00EA2C43" w:rsidRDefault="008F1AC1">
            <w:r>
              <w:t xml:space="preserve"> </w:t>
            </w:r>
          </w:p>
        </w:tc>
        <w:tc>
          <w:tcPr>
            <w:tcW w:w="2160" w:type="dxa"/>
          </w:tcPr>
          <w:p w14:paraId="64DD2625" w14:textId="77777777" w:rsidR="00EA2C43" w:rsidRDefault="008F1AC1">
            <w:r>
              <w:t xml:space="preserve"> </w:t>
            </w:r>
          </w:p>
        </w:tc>
      </w:tr>
    </w:tbl>
    <w:p w14:paraId="7ED96747" w14:textId="77777777" w:rsidR="00EA2C43" w:rsidRDefault="008F1AC1">
      <w:r>
        <w:t>Numero di soggetti raggiunti: _______________________</w:t>
      </w:r>
    </w:p>
    <w:p w14:paraId="755C131D" w14:textId="77777777" w:rsidR="00EA2C43" w:rsidRDefault="008F1AC1">
      <w:pPr>
        <w:pStyle w:val="Titolo2"/>
      </w:pPr>
      <w:r>
        <w:t>4. Quadro sintetico dei costi sostenuti</w:t>
      </w:r>
    </w:p>
    <w:p w14:paraId="68563758" w14:textId="77777777" w:rsidR="00EA2C43" w:rsidRDefault="008F1AC1">
      <w:r>
        <w:t>Riportare i costi complessivi per macro-voci (relatori, servizi, beni, comunicazione, missioni, personale dedicato, ecc.).</w:t>
      </w:r>
    </w:p>
    <w:p w14:paraId="4E9615E4" w14:textId="77777777" w:rsidR="00EA2C43" w:rsidRDefault="008F1AC1">
      <w:pPr>
        <w:pStyle w:val="Titolo2"/>
      </w:pPr>
      <w:r>
        <w:t>5. Dichiarazione finale</w:t>
      </w:r>
    </w:p>
    <w:p w14:paraId="6ED2AD62" w14:textId="77777777" w:rsidR="00EA2C43" w:rsidRDefault="008F1AC1">
      <w:r>
        <w:t>Il/La sottoscritto/a dichiara che le attività previste dal progetto sono state realizzate e che tutte le attività svolte sono state caricate nella banca dati IRIS-RM.</w:t>
      </w:r>
    </w:p>
    <w:p w14:paraId="23527579" w14:textId="77777777" w:rsidR="00EA2C43" w:rsidRDefault="008F1AC1">
      <w:r>
        <w:br/>
        <w:t>Data _____________      Firma ____________________</w:t>
      </w:r>
    </w:p>
    <w:sectPr w:rsidR="00EA2C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146186">
    <w:abstractNumId w:val="8"/>
  </w:num>
  <w:num w:numId="2" w16cid:durableId="881556078">
    <w:abstractNumId w:val="6"/>
  </w:num>
  <w:num w:numId="3" w16cid:durableId="1847014627">
    <w:abstractNumId w:val="5"/>
  </w:num>
  <w:num w:numId="4" w16cid:durableId="1972243007">
    <w:abstractNumId w:val="4"/>
  </w:num>
  <w:num w:numId="5" w16cid:durableId="1629773534">
    <w:abstractNumId w:val="7"/>
  </w:num>
  <w:num w:numId="6" w16cid:durableId="1619874867">
    <w:abstractNumId w:val="3"/>
  </w:num>
  <w:num w:numId="7" w16cid:durableId="297957292">
    <w:abstractNumId w:val="2"/>
  </w:num>
  <w:num w:numId="8" w16cid:durableId="734668809">
    <w:abstractNumId w:val="1"/>
  </w:num>
  <w:num w:numId="9" w16cid:durableId="628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4DD1"/>
    <w:rsid w:val="008F1AC1"/>
    <w:rsid w:val="00AA1D8D"/>
    <w:rsid w:val="00B47730"/>
    <w:rsid w:val="00C22C62"/>
    <w:rsid w:val="00CB0664"/>
    <w:rsid w:val="00EA2C43"/>
    <w:rsid w:val="00F654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26D34"/>
  <w14:defaultImageDpi w14:val="300"/>
  <w15:docId w15:val="{5FE0E2A7-E3BE-4C33-9FF1-EA600185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 GANDOLFI</cp:lastModifiedBy>
  <cp:revision>2</cp:revision>
  <dcterms:created xsi:type="dcterms:W3CDTF">2026-06-08T12:25:00Z</dcterms:created>
  <dcterms:modified xsi:type="dcterms:W3CDTF">2026-06-08T12:25:00Z</dcterms:modified>
  <cp:category/>
</cp:coreProperties>
</file>