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601AC" w14:textId="1833C0BF" w:rsidR="00192E29" w:rsidRDefault="00CB3647" w:rsidP="00192E29">
      <w:pPr>
        <w:spacing w:after="0"/>
        <w:jc w:val="center"/>
        <w:rPr>
          <w:b/>
          <w:lang w:val="it-IT"/>
        </w:rPr>
      </w:pPr>
      <w:r w:rsidRPr="00192E29">
        <w:rPr>
          <w:b/>
          <w:lang w:val="it-IT"/>
        </w:rPr>
        <w:t>ALLEGATO</w:t>
      </w:r>
      <w:r>
        <w:rPr>
          <w:b/>
          <w:lang w:val="it-IT"/>
        </w:rPr>
        <w:t xml:space="preserve"> </w:t>
      </w:r>
      <w:proofErr w:type="gramStart"/>
      <w:r>
        <w:rPr>
          <w:b/>
          <w:lang w:val="it-IT"/>
        </w:rPr>
        <w:t xml:space="preserve">OBBLIGATORIO </w:t>
      </w:r>
      <w:r w:rsidR="00192E29" w:rsidRPr="00192E29">
        <w:rPr>
          <w:b/>
          <w:lang w:val="it-IT"/>
        </w:rPr>
        <w:t xml:space="preserve"> </w:t>
      </w:r>
      <w:r w:rsidR="00192E29">
        <w:rPr>
          <w:b/>
          <w:lang w:val="it-IT"/>
        </w:rPr>
        <w:t>B</w:t>
      </w:r>
      <w:proofErr w:type="gramEnd"/>
      <w:r w:rsidRPr="00192E29">
        <w:rPr>
          <w:b/>
          <w:lang w:val="it-IT"/>
        </w:rPr>
        <w:t xml:space="preserve"> — FORMAT LETTERA MOTIVAZIONALE</w:t>
      </w:r>
    </w:p>
    <w:p w14:paraId="21887CB9" w14:textId="3784F4F4" w:rsidR="00192E29" w:rsidRPr="00192E29" w:rsidRDefault="00CB3647" w:rsidP="00192E29">
      <w:pPr>
        <w:spacing w:after="0"/>
        <w:jc w:val="center"/>
        <w:rPr>
          <w:b/>
          <w:lang w:val="it-IT"/>
        </w:rPr>
      </w:pPr>
      <w:r w:rsidRPr="00192E29">
        <w:rPr>
          <w:b/>
          <w:lang w:val="it-IT"/>
        </w:rPr>
        <w:br/>
      </w:r>
      <w:bookmarkStart w:id="0" w:name="_Hlk215049107"/>
      <w:r w:rsidR="00192E29" w:rsidRPr="00192E29">
        <w:rPr>
          <w:b/>
          <w:lang w:val="it-IT"/>
        </w:rPr>
        <w:t xml:space="preserve">Master universitario di I livello in </w:t>
      </w:r>
    </w:p>
    <w:p w14:paraId="0C257AA2" w14:textId="77777777" w:rsidR="00192E29" w:rsidRPr="00192E29" w:rsidRDefault="00192E29" w:rsidP="00192E29">
      <w:pPr>
        <w:spacing w:after="0"/>
        <w:jc w:val="center"/>
        <w:rPr>
          <w:b/>
          <w:lang w:val="it-IT"/>
        </w:rPr>
      </w:pPr>
      <w:r w:rsidRPr="00192E29">
        <w:rPr>
          <w:b/>
          <w:lang w:val="it-IT"/>
        </w:rPr>
        <w:t>Specializzazione in metodi e pratiche di rafforzamento dei percorsi di presa in carico e accompagnamento sociale</w:t>
      </w:r>
    </w:p>
    <w:p w14:paraId="3211426F" w14:textId="65EBBCA6" w:rsidR="00192E29" w:rsidRDefault="00192E29" w:rsidP="00192E29">
      <w:pPr>
        <w:spacing w:after="0"/>
        <w:jc w:val="center"/>
        <w:rPr>
          <w:b/>
          <w:lang w:val="it-IT"/>
        </w:rPr>
      </w:pPr>
      <w:bookmarkStart w:id="1" w:name="_Hlk215049153"/>
      <w:bookmarkEnd w:id="0"/>
      <w:r w:rsidRPr="00192E29">
        <w:rPr>
          <w:b/>
          <w:lang w:val="it-IT"/>
        </w:rPr>
        <w:t>anno accademico 202</w:t>
      </w:r>
      <w:r w:rsidR="002D67E1">
        <w:rPr>
          <w:b/>
          <w:lang w:val="it-IT"/>
        </w:rPr>
        <w:t>6</w:t>
      </w:r>
      <w:r w:rsidRPr="00192E29">
        <w:rPr>
          <w:b/>
          <w:lang w:val="it-IT"/>
        </w:rPr>
        <w:t>/202</w:t>
      </w:r>
      <w:r w:rsidR="002D67E1">
        <w:rPr>
          <w:b/>
          <w:lang w:val="it-IT"/>
        </w:rPr>
        <w:t>7</w:t>
      </w:r>
    </w:p>
    <w:p w14:paraId="6B32FF25" w14:textId="77777777" w:rsidR="00192E29" w:rsidRPr="00192E29" w:rsidRDefault="00192E29" w:rsidP="00192E29">
      <w:pPr>
        <w:spacing w:after="0"/>
        <w:jc w:val="center"/>
        <w:rPr>
          <w:b/>
          <w:lang w:val="it-IT"/>
        </w:rPr>
      </w:pPr>
    </w:p>
    <w:bookmarkEnd w:id="1"/>
    <w:p w14:paraId="4A9BAB05" w14:textId="77777777" w:rsidR="00192E29" w:rsidRDefault="00192E29">
      <w:pPr>
        <w:jc w:val="center"/>
        <w:rPr>
          <w:b/>
          <w:lang w:val="it-IT"/>
        </w:rPr>
      </w:pPr>
    </w:p>
    <w:p w14:paraId="4AB832BA" w14:textId="147620A7" w:rsidR="0071292D" w:rsidRPr="00192E29" w:rsidRDefault="00CB3647" w:rsidP="00192E29">
      <w:pPr>
        <w:jc w:val="center"/>
        <w:rPr>
          <w:lang w:val="it-IT"/>
        </w:rPr>
      </w:pPr>
      <w:r w:rsidRPr="00192E29">
        <w:rPr>
          <w:b/>
          <w:lang w:val="it-IT"/>
        </w:rPr>
        <w:t>Lettera motivazionale (da compilare, firmare)</w:t>
      </w:r>
    </w:p>
    <w:p w14:paraId="177EF432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Cognome e Nome: ____________________________________________</w:t>
      </w:r>
    </w:p>
    <w:p w14:paraId="7C6AF34F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Recapito e-mail: ____________________________________________</w:t>
      </w:r>
    </w:p>
    <w:p w14:paraId="335BAF7E" w14:textId="7F09D938" w:rsidR="0071292D" w:rsidRPr="00192E29" w:rsidRDefault="00CB3647">
      <w:pPr>
        <w:rPr>
          <w:lang w:val="it-IT"/>
        </w:rPr>
      </w:pPr>
      <w:r w:rsidRPr="00192E29">
        <w:rPr>
          <w:lang w:val="it-IT"/>
        </w:rPr>
        <w:t>Telefono: _________________________________________________</w:t>
      </w:r>
    </w:p>
    <w:p w14:paraId="3F66112A" w14:textId="77777777" w:rsidR="0071292D" w:rsidRPr="00192E29" w:rsidRDefault="0071292D">
      <w:pPr>
        <w:rPr>
          <w:lang w:val="it-IT"/>
        </w:rPr>
      </w:pPr>
    </w:p>
    <w:p w14:paraId="49AD5338" w14:textId="77777777" w:rsidR="0071292D" w:rsidRPr="00192E29" w:rsidRDefault="00CB3647">
      <w:pPr>
        <w:rPr>
          <w:lang w:val="it-IT"/>
        </w:rPr>
      </w:pPr>
      <w:r w:rsidRPr="00192E29">
        <w:rPr>
          <w:b/>
          <w:lang w:val="it-IT"/>
        </w:rPr>
        <w:t>1. Motivazione a frequentare il Master</w:t>
      </w:r>
    </w:p>
    <w:p w14:paraId="195E78D1" w14:textId="12B94CB2" w:rsidR="0071292D" w:rsidRPr="00192E29" w:rsidRDefault="00CB3647">
      <w:pPr>
        <w:rPr>
          <w:lang w:val="it-IT"/>
        </w:rPr>
      </w:pPr>
      <w:r w:rsidRPr="00192E29">
        <w:rPr>
          <w:lang w:val="it-IT"/>
        </w:rPr>
        <w:t xml:space="preserve">(Perché desidero iscrivermi a questo Master, perché ora, quali interessi/aspettative rispetto </w:t>
      </w:r>
      <w:r w:rsidR="00192E29">
        <w:rPr>
          <w:lang w:val="it-IT"/>
        </w:rPr>
        <w:t xml:space="preserve">al percorso professionale) </w:t>
      </w:r>
    </w:p>
    <w:p w14:paraId="36C71121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0DE902A5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3F173DBF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79A89F00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54E8C24D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0072F532" w14:textId="77777777" w:rsidR="0071292D" w:rsidRPr="00192E29" w:rsidRDefault="0071292D">
      <w:pPr>
        <w:rPr>
          <w:lang w:val="it-IT"/>
        </w:rPr>
      </w:pPr>
    </w:p>
    <w:p w14:paraId="55351DE2" w14:textId="77777777" w:rsidR="0071292D" w:rsidRPr="00192E29" w:rsidRDefault="00CB3647">
      <w:pPr>
        <w:rPr>
          <w:lang w:val="it-IT"/>
        </w:rPr>
      </w:pPr>
      <w:r w:rsidRPr="00192E29">
        <w:rPr>
          <w:b/>
          <w:lang w:val="it-IT"/>
        </w:rPr>
        <w:t>2. Ricaduta sul percorso professionale</w:t>
      </w:r>
    </w:p>
    <w:p w14:paraId="71C85312" w14:textId="69BFF95E" w:rsidR="0071292D" w:rsidRDefault="00CB3647">
      <w:pPr>
        <w:rPr>
          <w:lang w:val="it-IT"/>
        </w:rPr>
      </w:pPr>
      <w:r w:rsidRPr="00192E29">
        <w:rPr>
          <w:lang w:val="it-IT"/>
        </w:rPr>
        <w:t>(Quali competenze intendo sviluppare, come si integrano con il mio profilo attuale, quali cambiamenti/avanzamenti professionali prevedo e in che modo potrò applicare gli apprendimenti nel mio contesto lavorativo o di ricerca.)</w:t>
      </w:r>
      <w:r w:rsidR="00192E29">
        <w:rPr>
          <w:lang w:val="it-IT"/>
        </w:rPr>
        <w:t xml:space="preserve"> </w:t>
      </w:r>
    </w:p>
    <w:p w14:paraId="7D66CB2E" w14:textId="77777777" w:rsidR="00B43EF0" w:rsidRPr="00192E29" w:rsidRDefault="00B43EF0">
      <w:pPr>
        <w:rPr>
          <w:lang w:val="it-IT"/>
        </w:rPr>
      </w:pPr>
    </w:p>
    <w:p w14:paraId="6D185CEC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lastRenderedPageBreak/>
        <w:t>__________________________________________________________________</w:t>
      </w:r>
    </w:p>
    <w:p w14:paraId="5AB1C284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70803AA9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02575724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6BB6A95C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598C31D9" w14:textId="77777777" w:rsidR="0071292D" w:rsidRPr="00192E29" w:rsidRDefault="0071292D">
      <w:pPr>
        <w:rPr>
          <w:lang w:val="it-IT"/>
        </w:rPr>
      </w:pPr>
    </w:p>
    <w:p w14:paraId="72613350" w14:textId="77777777" w:rsidR="0071292D" w:rsidRPr="00192E29" w:rsidRDefault="00CB3647">
      <w:pPr>
        <w:rPr>
          <w:lang w:val="it-IT"/>
        </w:rPr>
      </w:pPr>
      <w:r w:rsidRPr="00192E29">
        <w:rPr>
          <w:b/>
          <w:lang w:val="it-IT"/>
        </w:rPr>
        <w:t>3. Autovalutazione delle competenze di base utili per il lavoro di équipe interdisciplinare e interistituzionale</w:t>
      </w:r>
    </w:p>
    <w:p w14:paraId="15FA69F8" w14:textId="1DA560DB" w:rsidR="0071292D" w:rsidRPr="00192E29" w:rsidRDefault="00CB3647">
      <w:pPr>
        <w:rPr>
          <w:lang w:val="it-IT"/>
        </w:rPr>
      </w:pPr>
      <w:r w:rsidRPr="00192E29">
        <w:rPr>
          <w:lang w:val="it-IT"/>
        </w:rPr>
        <w:t>(Quali competenze relazionali, comunicative e collaborative possiedo già; quali esperienze di lavoro in rete/équipe/gruppi interprofessionali ho svolto; quali punti di forza e aree di miglioramento riconosco in relazione al lavoro di équipe e alla collaborazione tra servizi/istituzioni.)</w:t>
      </w:r>
      <w:r w:rsidR="00192E29">
        <w:rPr>
          <w:lang w:val="it-IT"/>
        </w:rPr>
        <w:t xml:space="preserve"> </w:t>
      </w:r>
    </w:p>
    <w:p w14:paraId="5B5D6AA4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29D0F9C2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510A5BB2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156C9BCD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1648F043" w14:textId="3E753910" w:rsidR="0071292D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50B52A7E" w14:textId="77777777" w:rsidR="00192E29" w:rsidRPr="00192E29" w:rsidRDefault="00192E29">
      <w:pPr>
        <w:rPr>
          <w:lang w:val="it-IT"/>
        </w:rPr>
      </w:pPr>
    </w:p>
    <w:p w14:paraId="0735EF9E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Ringrazio per l’attenzione e porgo cordiali saluti.</w:t>
      </w:r>
    </w:p>
    <w:p w14:paraId="3B36397F" w14:textId="77777777" w:rsidR="0071292D" w:rsidRPr="00192E29" w:rsidRDefault="0071292D">
      <w:pPr>
        <w:rPr>
          <w:lang w:val="it-IT"/>
        </w:rPr>
      </w:pPr>
    </w:p>
    <w:p w14:paraId="2A488059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Luogo e data: ________________________, ___ / ___ / ______</w:t>
      </w:r>
    </w:p>
    <w:p w14:paraId="3A70AD8D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Firma leggibile: ________________________________________</w:t>
      </w:r>
    </w:p>
    <w:p w14:paraId="0FBEBE30" w14:textId="77777777" w:rsidR="0071292D" w:rsidRPr="00192E29" w:rsidRDefault="0071292D">
      <w:pPr>
        <w:rPr>
          <w:lang w:val="it-IT"/>
        </w:rPr>
      </w:pPr>
    </w:p>
    <w:p w14:paraId="2A29EC70" w14:textId="77777777" w:rsidR="00192E29" w:rsidRDefault="00192E29">
      <w:pPr>
        <w:rPr>
          <w:lang w:val="it-IT"/>
        </w:rPr>
      </w:pPr>
    </w:p>
    <w:p w14:paraId="54D8155D" w14:textId="2D798682" w:rsidR="0071292D" w:rsidRPr="00192E29" w:rsidRDefault="00CB3647">
      <w:pPr>
        <w:rPr>
          <w:lang w:val="it-IT"/>
        </w:rPr>
      </w:pPr>
      <w:r w:rsidRPr="00192E29">
        <w:rPr>
          <w:lang w:val="it-IT"/>
        </w:rPr>
        <w:t>Lunghezza consigliata: 1 pagina (max 3.000–4.000 battute spazi inclusi).</w:t>
      </w:r>
    </w:p>
    <w:sectPr w:rsidR="0071292D" w:rsidRPr="00192E2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2A30A" w14:textId="77777777" w:rsidR="00A34338" w:rsidRDefault="00A34338" w:rsidP="00B72E6D">
      <w:pPr>
        <w:spacing w:after="0" w:line="240" w:lineRule="auto"/>
      </w:pPr>
      <w:r>
        <w:separator/>
      </w:r>
    </w:p>
  </w:endnote>
  <w:endnote w:type="continuationSeparator" w:id="0">
    <w:p w14:paraId="1ED58902" w14:textId="77777777" w:rsidR="00A34338" w:rsidRDefault="00A34338" w:rsidP="00B7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4B308" w14:textId="3E42BD31" w:rsidR="00B72E6D" w:rsidRDefault="00B72E6D">
    <w:pPr>
      <w:pStyle w:val="Pidipagina"/>
    </w:pPr>
    <w:r>
      <w:rPr>
        <w:noProof/>
      </w:rPr>
      <w:drawing>
        <wp:inline distT="0" distB="0" distL="0" distR="0" wp14:anchorId="7445A6C9" wp14:editId="41CBB099">
          <wp:extent cx="6724650" cy="926465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DDB85" w14:textId="77777777" w:rsidR="00A34338" w:rsidRDefault="00A34338" w:rsidP="00B72E6D">
      <w:pPr>
        <w:spacing w:after="0" w:line="240" w:lineRule="auto"/>
      </w:pPr>
      <w:r>
        <w:separator/>
      </w:r>
    </w:p>
  </w:footnote>
  <w:footnote w:type="continuationSeparator" w:id="0">
    <w:p w14:paraId="6E2B4418" w14:textId="77777777" w:rsidR="00A34338" w:rsidRDefault="00A34338" w:rsidP="00B7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5D351" w14:textId="24BAE1E7" w:rsidR="00B72E6D" w:rsidRDefault="00B72E6D">
    <w:pPr>
      <w:pStyle w:val="Intestazione"/>
    </w:pPr>
    <w:r>
      <w:rPr>
        <w:noProof/>
      </w:rPr>
      <w:drawing>
        <wp:inline distT="0" distB="0" distL="0" distR="0" wp14:anchorId="55B87DAF" wp14:editId="347FC525">
          <wp:extent cx="2877820" cy="7315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3297"/>
    <w:rsid w:val="0015074B"/>
    <w:rsid w:val="00192E29"/>
    <w:rsid w:val="0029639D"/>
    <w:rsid w:val="002D67E1"/>
    <w:rsid w:val="00326F90"/>
    <w:rsid w:val="0071292D"/>
    <w:rsid w:val="007808D5"/>
    <w:rsid w:val="00A34338"/>
    <w:rsid w:val="00AA1D8D"/>
    <w:rsid w:val="00B43EF0"/>
    <w:rsid w:val="00B47730"/>
    <w:rsid w:val="00B72E6D"/>
    <w:rsid w:val="00C55EB9"/>
    <w:rsid w:val="00CB0664"/>
    <w:rsid w:val="00CB3647"/>
    <w:rsid w:val="00E30F2B"/>
    <w:rsid w:val="00F44E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AACECB"/>
  <w14:defaultImageDpi w14:val="300"/>
  <w15:docId w15:val="{9E78AF17-F27B-441F-B5AE-8CCB6AEF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E5FF27-A618-4491-855E-B0726787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Giovanna CORAZZA</cp:lastModifiedBy>
  <cp:revision>2</cp:revision>
  <dcterms:created xsi:type="dcterms:W3CDTF">2026-06-23T08:47:00Z</dcterms:created>
  <dcterms:modified xsi:type="dcterms:W3CDTF">2026-06-23T08:47:00Z</dcterms:modified>
  <cp:category/>
</cp:coreProperties>
</file>