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7646F" w14:textId="5F275839" w:rsidR="001B4434" w:rsidRPr="00A253CD" w:rsidRDefault="008819B6">
      <w:pPr>
        <w:jc w:val="center"/>
        <w:rPr>
          <w:lang w:val="it-IT"/>
        </w:rPr>
      </w:pPr>
      <w:r w:rsidRPr="00A253CD">
        <w:rPr>
          <w:b/>
          <w:lang w:val="it-IT"/>
        </w:rPr>
        <w:t xml:space="preserve">ALLEGATO </w:t>
      </w:r>
      <w:r>
        <w:rPr>
          <w:b/>
          <w:lang w:val="it-IT"/>
        </w:rPr>
        <w:t>OBBLIGATORIO</w:t>
      </w:r>
      <w:r w:rsidR="00A136FE">
        <w:rPr>
          <w:b/>
          <w:lang w:val="it-IT"/>
        </w:rPr>
        <w:t xml:space="preserve"> </w:t>
      </w:r>
      <w:r w:rsidR="00A136FE" w:rsidRPr="00A253CD">
        <w:rPr>
          <w:b/>
          <w:lang w:val="it-IT"/>
        </w:rPr>
        <w:t>— MODELLO A</w:t>
      </w:r>
      <w:r w:rsidR="00A136FE" w:rsidRPr="00A253CD">
        <w:rPr>
          <w:b/>
          <w:lang w:val="it-IT"/>
        </w:rPr>
        <w:br/>
        <w:t>Scheda integrativa al CV</w:t>
      </w:r>
    </w:p>
    <w:p w14:paraId="0114E4FF" w14:textId="77777777" w:rsidR="001B4434" w:rsidRPr="00A253CD" w:rsidRDefault="001B4434">
      <w:pPr>
        <w:rPr>
          <w:lang w:val="it-IT"/>
        </w:rPr>
      </w:pPr>
    </w:p>
    <w:p w14:paraId="10426BE7" w14:textId="77777777" w:rsidR="00A253CD" w:rsidRPr="00A253CD" w:rsidRDefault="00A253CD" w:rsidP="00A253CD">
      <w:pPr>
        <w:spacing w:after="0"/>
        <w:jc w:val="center"/>
        <w:rPr>
          <w:b/>
          <w:lang w:val="it-IT"/>
        </w:rPr>
      </w:pPr>
      <w:r w:rsidRPr="00A253CD">
        <w:rPr>
          <w:b/>
          <w:lang w:val="it-IT"/>
        </w:rPr>
        <w:t xml:space="preserve">Master universitario di I livello in </w:t>
      </w:r>
    </w:p>
    <w:p w14:paraId="5F3238EF" w14:textId="79F24020" w:rsidR="00A253CD" w:rsidRDefault="00A253CD" w:rsidP="00A253CD">
      <w:pPr>
        <w:spacing w:after="0"/>
        <w:jc w:val="center"/>
        <w:rPr>
          <w:b/>
          <w:lang w:val="it-IT"/>
        </w:rPr>
      </w:pPr>
      <w:r w:rsidRPr="00A253CD">
        <w:rPr>
          <w:b/>
          <w:lang w:val="it-IT"/>
        </w:rPr>
        <w:t>Specializzazione in metodi e pratiche di rafforzamento dei percorsi di presa in carico e accompagnamento sociale</w:t>
      </w:r>
    </w:p>
    <w:p w14:paraId="36BC3E52" w14:textId="371FBC6F" w:rsidR="00A253CD" w:rsidRPr="00A253CD" w:rsidRDefault="00A253CD" w:rsidP="00A253CD">
      <w:pPr>
        <w:spacing w:after="0"/>
        <w:jc w:val="center"/>
        <w:rPr>
          <w:b/>
          <w:lang w:val="it-IT"/>
        </w:rPr>
      </w:pPr>
      <w:r w:rsidRPr="00A253CD">
        <w:rPr>
          <w:b/>
          <w:lang w:val="it-IT"/>
        </w:rPr>
        <w:t>anno accademico 202</w:t>
      </w:r>
      <w:r w:rsidR="003738B1">
        <w:rPr>
          <w:b/>
          <w:lang w:val="it-IT"/>
        </w:rPr>
        <w:t>6</w:t>
      </w:r>
      <w:r w:rsidRPr="00A253CD">
        <w:rPr>
          <w:b/>
          <w:lang w:val="it-IT"/>
        </w:rPr>
        <w:t>/202</w:t>
      </w:r>
      <w:r w:rsidR="003738B1">
        <w:rPr>
          <w:b/>
          <w:lang w:val="it-IT"/>
        </w:rPr>
        <w:t>7</w:t>
      </w:r>
    </w:p>
    <w:p w14:paraId="6A009ACD" w14:textId="77777777" w:rsidR="00A253CD" w:rsidRPr="00A253CD" w:rsidRDefault="00A253CD" w:rsidP="00A253CD">
      <w:pPr>
        <w:spacing w:after="0"/>
        <w:jc w:val="center"/>
        <w:rPr>
          <w:b/>
          <w:lang w:val="it-IT"/>
        </w:rPr>
      </w:pPr>
    </w:p>
    <w:p w14:paraId="19A1C90E" w14:textId="2FD12F5F" w:rsidR="001B4434" w:rsidRPr="00A253CD" w:rsidRDefault="00A136FE">
      <w:pPr>
        <w:jc w:val="center"/>
        <w:rPr>
          <w:b/>
          <w:bCs/>
          <w:u w:val="single"/>
          <w:lang w:val="it-IT"/>
        </w:rPr>
      </w:pPr>
      <w:r w:rsidRPr="00A253CD">
        <w:rPr>
          <w:lang w:val="it-IT"/>
        </w:rPr>
        <w:br/>
      </w:r>
      <w:r w:rsidRPr="008819B6">
        <w:rPr>
          <w:b/>
          <w:bCs/>
          <w:u w:val="single"/>
          <w:lang w:val="it-IT"/>
        </w:rPr>
        <w:t>Da inserire obbligatoriamente in coda al Curriculum Vitae</w:t>
      </w:r>
    </w:p>
    <w:p w14:paraId="6EAADD53" w14:textId="77777777" w:rsidR="001B4434" w:rsidRPr="00A253CD" w:rsidRDefault="001B4434">
      <w:pPr>
        <w:rPr>
          <w:lang w:val="it-IT"/>
        </w:rPr>
      </w:pPr>
    </w:p>
    <w:p w14:paraId="2BF9AA2F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Istruzioni per la compilazione</w:t>
      </w:r>
    </w:p>
    <w:p w14:paraId="6F68C5A1" w14:textId="7B579D8E" w:rsidR="00A253CD" w:rsidRDefault="00A136FE">
      <w:pPr>
        <w:rPr>
          <w:lang w:val="it-IT"/>
        </w:rPr>
      </w:pPr>
      <w:r w:rsidRPr="00A253CD">
        <w:rPr>
          <w:lang w:val="it-IT"/>
        </w:rPr>
        <w:t xml:space="preserve">Il/La candidato/a </w:t>
      </w:r>
      <w:r w:rsidR="00A253CD">
        <w:rPr>
          <w:lang w:val="it-IT"/>
        </w:rPr>
        <w:t>compili</w:t>
      </w:r>
      <w:r w:rsidRPr="00A253CD">
        <w:rPr>
          <w:lang w:val="it-IT"/>
        </w:rPr>
        <w:t xml:space="preserve"> la presente scheda per mettere in evidenza, in modo sintetico e tracciabile nel CV allegato, le esperienze e le </w:t>
      </w:r>
      <w:r w:rsidR="008819B6" w:rsidRPr="00A253CD">
        <w:rPr>
          <w:lang w:val="it-IT"/>
        </w:rPr>
        <w:t>competenze</w:t>
      </w:r>
      <w:r w:rsidR="008819B6">
        <w:rPr>
          <w:lang w:val="it-IT"/>
        </w:rPr>
        <w:t xml:space="preserve"> maggiormente</w:t>
      </w:r>
      <w:r w:rsidR="008819B6" w:rsidRPr="008819B6">
        <w:rPr>
          <w:b/>
          <w:bCs/>
          <w:lang w:val="it-IT"/>
        </w:rPr>
        <w:t xml:space="preserve"> </w:t>
      </w:r>
      <w:r w:rsidR="002141A4" w:rsidRPr="008819B6">
        <w:rPr>
          <w:b/>
          <w:bCs/>
          <w:lang w:val="it-IT"/>
        </w:rPr>
        <w:t>significative pertinenti</w:t>
      </w:r>
      <w:r w:rsidRPr="008819B6">
        <w:rPr>
          <w:b/>
          <w:bCs/>
          <w:lang w:val="it-IT"/>
        </w:rPr>
        <w:t xml:space="preserve"> ai criteri di valutazione indicati nel bando</w:t>
      </w:r>
      <w:r w:rsidRPr="00A253CD">
        <w:rPr>
          <w:lang w:val="it-IT"/>
        </w:rPr>
        <w:t>.</w:t>
      </w:r>
    </w:p>
    <w:p w14:paraId="3272F889" w14:textId="03705B47" w:rsidR="001B4434" w:rsidRPr="00A253CD" w:rsidRDefault="00A136FE">
      <w:pPr>
        <w:rPr>
          <w:lang w:val="it-IT"/>
        </w:rPr>
      </w:pPr>
      <w:r w:rsidRPr="00A253CD">
        <w:rPr>
          <w:lang w:val="it-IT"/>
        </w:rPr>
        <w:br/>
        <w:t>Per ciascun elemento richiesto indicare:</w:t>
      </w:r>
      <w:r w:rsidRPr="00A253CD">
        <w:rPr>
          <w:lang w:val="it-IT"/>
        </w:rPr>
        <w:br/>
        <w:t>1) l’esperienza/competenza,</w:t>
      </w:r>
      <w:r w:rsidRPr="00A253CD">
        <w:rPr>
          <w:lang w:val="it-IT"/>
        </w:rPr>
        <w:br/>
        <w:t>2) il proprio ruolo/contributo,</w:t>
      </w:r>
      <w:r w:rsidRPr="00A253CD">
        <w:rPr>
          <w:lang w:val="it-IT"/>
        </w:rPr>
        <w:br/>
        <w:t>3) il contesto/ente/rete/gruppo di lavoro,</w:t>
      </w:r>
      <w:r w:rsidRPr="00A253CD">
        <w:rPr>
          <w:lang w:val="it-IT"/>
        </w:rPr>
        <w:br/>
        <w:t>4) il periodo di svolgimento</w:t>
      </w:r>
    </w:p>
    <w:p w14:paraId="34A19E8E" w14:textId="77777777" w:rsidR="008819B6" w:rsidRDefault="008819B6">
      <w:pPr>
        <w:rPr>
          <w:b/>
          <w:lang w:val="it-IT"/>
        </w:rPr>
      </w:pPr>
    </w:p>
    <w:p w14:paraId="7FB57D20" w14:textId="234F4F4A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1. Capacità di lavorare in équipe multidisciplinare e interistituzionale</w:t>
      </w:r>
    </w:p>
    <w:p w14:paraId="708E4143" w14:textId="67269732" w:rsidR="001B4434" w:rsidRPr="00A253CD" w:rsidRDefault="00A136FE">
      <w:pPr>
        <w:rPr>
          <w:lang w:val="it-IT"/>
        </w:rPr>
      </w:pPr>
      <w:r w:rsidRPr="00A253CD">
        <w:rPr>
          <w:lang w:val="it-IT"/>
        </w:rPr>
        <w:t>(esperienze</w:t>
      </w:r>
      <w:r w:rsidR="00A253CD">
        <w:rPr>
          <w:lang w:val="it-IT"/>
        </w:rPr>
        <w:t xml:space="preserve"> </w:t>
      </w:r>
      <w:r w:rsidR="00875AF8">
        <w:rPr>
          <w:lang w:val="it-IT"/>
        </w:rPr>
        <w:t xml:space="preserve">significative </w:t>
      </w:r>
      <w:r w:rsidR="00875AF8" w:rsidRPr="00A253CD">
        <w:rPr>
          <w:lang w:val="it-IT"/>
        </w:rPr>
        <w:t>documentate</w:t>
      </w:r>
      <w:r w:rsidRPr="00A253CD">
        <w:rPr>
          <w:lang w:val="it-IT"/>
        </w:rPr>
        <w:t xml:space="preserve"> nel CV: es. partecipazione a tavoli interprofessionali, reti di servizio, progetti integrati, ecc.)</w:t>
      </w:r>
    </w:p>
    <w:p w14:paraId="4254151F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Esperienza 1</w:t>
      </w:r>
    </w:p>
    <w:p w14:paraId="2EBB2F2A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Titolo/descrizione dell’esperienza (progetto, rete, tavolo, équipe, ecc.):</w:t>
      </w:r>
      <w:r w:rsidRPr="00A253CD">
        <w:rPr>
          <w:lang w:val="it-IT"/>
        </w:rPr>
        <w:br/>
        <w:t>_______________________________________________________________</w:t>
      </w:r>
    </w:p>
    <w:p w14:paraId="5E0D1D1F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Ente/i o istituzione/i coinvolte:</w:t>
      </w:r>
      <w:r w:rsidRPr="00A253CD">
        <w:rPr>
          <w:lang w:val="it-IT"/>
        </w:rPr>
        <w:br/>
        <w:t>_______________________________________________________________</w:t>
      </w:r>
    </w:p>
    <w:p w14:paraId="35DC52B7" w14:textId="77777777" w:rsidR="002141A4" w:rsidRDefault="002141A4">
      <w:pPr>
        <w:rPr>
          <w:lang w:val="it-IT"/>
        </w:rPr>
      </w:pPr>
    </w:p>
    <w:p w14:paraId="38231750" w14:textId="6B444A1E" w:rsidR="001B4434" w:rsidRPr="00A253CD" w:rsidRDefault="00A136FE">
      <w:pPr>
        <w:rPr>
          <w:lang w:val="it-IT"/>
        </w:rPr>
      </w:pPr>
      <w:r w:rsidRPr="00A253CD">
        <w:rPr>
          <w:lang w:val="it-IT"/>
        </w:rPr>
        <w:t>Professioni/figure presenti nell’équipe o rete:</w:t>
      </w:r>
      <w:r w:rsidRPr="00A253CD">
        <w:rPr>
          <w:lang w:val="it-IT"/>
        </w:rPr>
        <w:br/>
        <w:t>_______________________________________________________________</w:t>
      </w:r>
    </w:p>
    <w:p w14:paraId="354224DD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Periodo di svolgimento (da–a): ______________________________</w:t>
      </w:r>
    </w:p>
    <w:p w14:paraId="458D1318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Ruolo e contributo personale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4EFB29D4" w14:textId="77777777" w:rsidR="001B4434" w:rsidRPr="00A253CD" w:rsidRDefault="001B4434">
      <w:pPr>
        <w:rPr>
          <w:lang w:val="it-IT"/>
        </w:rPr>
      </w:pPr>
    </w:p>
    <w:p w14:paraId="14809B16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Esperienza 2</w:t>
      </w:r>
    </w:p>
    <w:p w14:paraId="24CA5224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Titolo/descrizione dell’esperienza (progetto, rete, tavolo, équipe, ecc.):</w:t>
      </w:r>
      <w:r w:rsidRPr="00A253CD">
        <w:rPr>
          <w:lang w:val="it-IT"/>
        </w:rPr>
        <w:br/>
        <w:t>_______________________________________________________________</w:t>
      </w:r>
    </w:p>
    <w:p w14:paraId="00BDFCEF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Ente/i o istituzione/i coinvolte:</w:t>
      </w:r>
      <w:r w:rsidRPr="00A253CD">
        <w:rPr>
          <w:lang w:val="it-IT"/>
        </w:rPr>
        <w:br/>
        <w:t>_______________________________________________________________</w:t>
      </w:r>
    </w:p>
    <w:p w14:paraId="139D05BD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Professioni/figure presenti nell’équipe o rete:</w:t>
      </w:r>
      <w:r w:rsidRPr="00A253CD">
        <w:rPr>
          <w:lang w:val="it-IT"/>
        </w:rPr>
        <w:br/>
        <w:t>_______________________________________________________________</w:t>
      </w:r>
    </w:p>
    <w:p w14:paraId="09F1DDE2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Periodo di svolgimento (da–a): ______________________________</w:t>
      </w:r>
    </w:p>
    <w:p w14:paraId="1ED9EB40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Ruolo e contributo personale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35DF77C0" w14:textId="77777777" w:rsidR="001B4434" w:rsidRPr="00A253CD" w:rsidRDefault="001B4434">
      <w:pPr>
        <w:rPr>
          <w:lang w:val="it-IT"/>
        </w:rPr>
      </w:pPr>
    </w:p>
    <w:p w14:paraId="5901D59B" w14:textId="6157A18B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 xml:space="preserve">Esperienza 3 </w:t>
      </w:r>
    </w:p>
    <w:p w14:paraId="366C7D2A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Titolo/descrizione dell’esperienza (progetto, rete, tavolo, équipe, ecc.):</w:t>
      </w:r>
      <w:r w:rsidRPr="00A253CD">
        <w:rPr>
          <w:lang w:val="it-IT"/>
        </w:rPr>
        <w:br/>
        <w:t>_______________________________________________________________</w:t>
      </w:r>
    </w:p>
    <w:p w14:paraId="7B0A96A3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Ente/i o istituzione/i coinvolte:</w:t>
      </w:r>
      <w:r w:rsidRPr="00A253CD">
        <w:rPr>
          <w:lang w:val="it-IT"/>
        </w:rPr>
        <w:br/>
        <w:t>_______________________________________________________________</w:t>
      </w:r>
    </w:p>
    <w:p w14:paraId="6041D802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Professioni/figure presenti nell’équipe o rete:</w:t>
      </w:r>
      <w:r w:rsidRPr="00A253CD">
        <w:rPr>
          <w:lang w:val="it-IT"/>
        </w:rPr>
        <w:br/>
        <w:t>_______________________________________________________________</w:t>
      </w:r>
    </w:p>
    <w:p w14:paraId="13267128" w14:textId="77777777" w:rsidR="002141A4" w:rsidRDefault="002141A4">
      <w:pPr>
        <w:rPr>
          <w:lang w:val="it-IT"/>
        </w:rPr>
      </w:pPr>
    </w:p>
    <w:p w14:paraId="5908BB0A" w14:textId="605E0D05" w:rsidR="001B4434" w:rsidRPr="00A253CD" w:rsidRDefault="00A136FE">
      <w:pPr>
        <w:rPr>
          <w:lang w:val="it-IT"/>
        </w:rPr>
      </w:pPr>
      <w:r w:rsidRPr="00A253CD">
        <w:rPr>
          <w:lang w:val="it-IT"/>
        </w:rPr>
        <w:t>Periodo di svolgimento (da–a): ______________________________</w:t>
      </w:r>
    </w:p>
    <w:p w14:paraId="339F792F" w14:textId="77777777" w:rsidR="008819B6" w:rsidRDefault="008819B6">
      <w:pPr>
        <w:rPr>
          <w:lang w:val="it-IT"/>
        </w:rPr>
      </w:pPr>
    </w:p>
    <w:p w14:paraId="3EFC4134" w14:textId="34B8E114" w:rsidR="001B4434" w:rsidRPr="00A253CD" w:rsidRDefault="00A136FE">
      <w:pPr>
        <w:rPr>
          <w:lang w:val="it-IT"/>
        </w:rPr>
      </w:pPr>
      <w:r w:rsidRPr="00A253CD">
        <w:rPr>
          <w:lang w:val="it-IT"/>
        </w:rPr>
        <w:t>Ruolo e contributo personale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6E5E482C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Riferimento nel CV (pagina/voce): ___________________________</w:t>
      </w:r>
    </w:p>
    <w:p w14:paraId="4D925879" w14:textId="77777777" w:rsidR="00A253CD" w:rsidRPr="00A253CD" w:rsidRDefault="00A253CD">
      <w:pPr>
        <w:rPr>
          <w:i/>
          <w:iCs/>
          <w:lang w:val="it-IT"/>
        </w:rPr>
      </w:pPr>
    </w:p>
    <w:p w14:paraId="5189CA4B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2. Attitudine alla cooperazione e alla comunicazione interprofessionale</w:t>
      </w:r>
    </w:p>
    <w:p w14:paraId="2E228DB1" w14:textId="4A07ADB8" w:rsidR="001B4434" w:rsidRPr="00A253CD" w:rsidRDefault="00A136FE">
      <w:pPr>
        <w:rPr>
          <w:lang w:val="it-IT"/>
        </w:rPr>
      </w:pPr>
      <w:r w:rsidRPr="00A253CD">
        <w:rPr>
          <w:lang w:val="it-IT"/>
        </w:rPr>
        <w:t>(esperienze</w:t>
      </w:r>
      <w:r w:rsidR="00A253CD">
        <w:rPr>
          <w:lang w:val="it-IT"/>
        </w:rPr>
        <w:t xml:space="preserve"> significative</w:t>
      </w:r>
      <w:r w:rsidRPr="00A253CD">
        <w:rPr>
          <w:lang w:val="it-IT"/>
        </w:rPr>
        <w:t xml:space="preserve"> documentate nel CV: coordinamento o partecipazione a gruppi di lavoro complessi, funzioni di raccordo, facilitazione, mediazione, ecc.)</w:t>
      </w:r>
    </w:p>
    <w:p w14:paraId="3D589D15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Esperienza 1</w:t>
      </w:r>
    </w:p>
    <w:p w14:paraId="0B8EF0CB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Gruppo di lavoro / équipe / rete / progetto:</w:t>
      </w:r>
      <w:r w:rsidRPr="00A253CD">
        <w:rPr>
          <w:lang w:val="it-IT"/>
        </w:rPr>
        <w:br/>
        <w:t>_______________________________________________________________</w:t>
      </w:r>
    </w:p>
    <w:p w14:paraId="05B85E23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Ente/i coinvolti e composizione del gruppo:</w:t>
      </w:r>
      <w:r w:rsidRPr="00A253CD">
        <w:rPr>
          <w:lang w:val="it-IT"/>
        </w:rPr>
        <w:br/>
        <w:t>_______________________________________________________________</w:t>
      </w:r>
    </w:p>
    <w:p w14:paraId="0D0015A5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Periodo (da–a): ______________________________</w:t>
      </w:r>
    </w:p>
    <w:p w14:paraId="574B25DE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Ruolo svolto (es. coordinamento, referenza, partecipazione attiva):</w:t>
      </w:r>
      <w:r w:rsidRPr="00A253CD">
        <w:rPr>
          <w:lang w:val="it-IT"/>
        </w:rPr>
        <w:br/>
        <w:t>_______________________________________________________________</w:t>
      </w:r>
    </w:p>
    <w:p w14:paraId="78F8A810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Esempi concreti di cooperazione e comunicazione interprofessionale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765455A9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Riferimento nel CV (pagina/voce): ___________________________</w:t>
      </w:r>
    </w:p>
    <w:p w14:paraId="1C672B4F" w14:textId="77777777" w:rsidR="001B4434" w:rsidRPr="00A253CD" w:rsidRDefault="001B4434">
      <w:pPr>
        <w:rPr>
          <w:lang w:val="it-IT"/>
        </w:rPr>
      </w:pPr>
    </w:p>
    <w:p w14:paraId="3CF5335E" w14:textId="21891B78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 xml:space="preserve">Esperienza 2 </w:t>
      </w:r>
    </w:p>
    <w:p w14:paraId="25C0636F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Gruppo di lavoro / équipe / rete / progetto:</w:t>
      </w:r>
      <w:r w:rsidRPr="00A253CD">
        <w:rPr>
          <w:lang w:val="it-IT"/>
        </w:rPr>
        <w:br/>
        <w:t>_______________________________________________________________</w:t>
      </w:r>
    </w:p>
    <w:p w14:paraId="73278AA7" w14:textId="77777777" w:rsidR="008819B6" w:rsidRDefault="008819B6">
      <w:pPr>
        <w:rPr>
          <w:lang w:val="it-IT"/>
        </w:rPr>
      </w:pPr>
    </w:p>
    <w:p w14:paraId="2B1DE3CC" w14:textId="77777777" w:rsidR="008819B6" w:rsidRDefault="008819B6">
      <w:pPr>
        <w:rPr>
          <w:lang w:val="it-IT"/>
        </w:rPr>
      </w:pPr>
    </w:p>
    <w:p w14:paraId="60B35B56" w14:textId="4EFF16E3" w:rsidR="001B4434" w:rsidRPr="00A253CD" w:rsidRDefault="00A136FE">
      <w:pPr>
        <w:rPr>
          <w:lang w:val="it-IT"/>
        </w:rPr>
      </w:pPr>
      <w:r w:rsidRPr="00A253CD">
        <w:rPr>
          <w:lang w:val="it-IT"/>
        </w:rPr>
        <w:t>Ente/i coinvolti e composizione del gruppo:</w:t>
      </w:r>
      <w:r w:rsidRPr="00A253CD">
        <w:rPr>
          <w:lang w:val="it-IT"/>
        </w:rPr>
        <w:br/>
        <w:t>_______________________________________________________________</w:t>
      </w:r>
    </w:p>
    <w:p w14:paraId="5BC3CD0E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Periodo (da–a): ______________________________</w:t>
      </w:r>
    </w:p>
    <w:p w14:paraId="019E71A0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Ruolo svolto (es. coordinamento, referenza, partecipazione attiva):</w:t>
      </w:r>
      <w:r w:rsidRPr="00A253CD">
        <w:rPr>
          <w:lang w:val="it-IT"/>
        </w:rPr>
        <w:br/>
        <w:t>_______________________________________________________________</w:t>
      </w:r>
    </w:p>
    <w:p w14:paraId="3679AAF1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Esempi concreti di cooperazione e comunicazione interprofessionale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7E908402" w14:textId="77777777" w:rsidR="00A253CD" w:rsidRPr="00A253CD" w:rsidRDefault="00A253CD">
      <w:pPr>
        <w:rPr>
          <w:lang w:val="it-IT"/>
        </w:rPr>
      </w:pPr>
    </w:p>
    <w:p w14:paraId="3C255CB8" w14:textId="77777777" w:rsidR="00A253CD" w:rsidRPr="00A253CD" w:rsidRDefault="00A253CD" w:rsidP="00A253CD">
      <w:pPr>
        <w:rPr>
          <w:lang w:val="it-IT"/>
        </w:rPr>
      </w:pPr>
      <w:r w:rsidRPr="00A253CD">
        <w:rPr>
          <w:b/>
          <w:lang w:val="it-IT"/>
        </w:rPr>
        <w:t xml:space="preserve">Esperienza 3 </w:t>
      </w:r>
    </w:p>
    <w:p w14:paraId="0062CBA6" w14:textId="77777777" w:rsidR="00A253CD" w:rsidRPr="00A253CD" w:rsidRDefault="00A253CD" w:rsidP="00A253CD">
      <w:pPr>
        <w:rPr>
          <w:lang w:val="it-IT"/>
        </w:rPr>
      </w:pPr>
      <w:r w:rsidRPr="00A253CD">
        <w:rPr>
          <w:lang w:val="it-IT"/>
        </w:rPr>
        <w:t>Titolo/descrizione dell’esperienza (progetto, rete, tavolo, équipe, ecc.):</w:t>
      </w:r>
      <w:r w:rsidRPr="00A253CD">
        <w:rPr>
          <w:lang w:val="it-IT"/>
        </w:rPr>
        <w:br/>
        <w:t>_______________________________________________________________</w:t>
      </w:r>
    </w:p>
    <w:p w14:paraId="692B59BF" w14:textId="77777777" w:rsidR="00A253CD" w:rsidRPr="00A253CD" w:rsidRDefault="00A253CD" w:rsidP="00A253CD">
      <w:pPr>
        <w:rPr>
          <w:lang w:val="it-IT"/>
        </w:rPr>
      </w:pPr>
      <w:r w:rsidRPr="00A253CD">
        <w:rPr>
          <w:lang w:val="it-IT"/>
        </w:rPr>
        <w:t>Ente/i o istituzione/i coinvolte:</w:t>
      </w:r>
      <w:r w:rsidRPr="00A253CD">
        <w:rPr>
          <w:lang w:val="it-IT"/>
        </w:rPr>
        <w:br/>
        <w:t>_______________________________________________________________</w:t>
      </w:r>
    </w:p>
    <w:p w14:paraId="3F1EE84D" w14:textId="77777777" w:rsidR="00A253CD" w:rsidRPr="00A253CD" w:rsidRDefault="00A253CD" w:rsidP="00A253CD">
      <w:pPr>
        <w:rPr>
          <w:lang w:val="it-IT"/>
        </w:rPr>
      </w:pPr>
      <w:r w:rsidRPr="00A253CD">
        <w:rPr>
          <w:lang w:val="it-IT"/>
        </w:rPr>
        <w:t>Professioni/figure presenti nell’équipe o rete:</w:t>
      </w:r>
      <w:r w:rsidRPr="00A253CD">
        <w:rPr>
          <w:lang w:val="it-IT"/>
        </w:rPr>
        <w:br/>
        <w:t>_______________________________________________________________</w:t>
      </w:r>
    </w:p>
    <w:p w14:paraId="1FC2BA20" w14:textId="77777777" w:rsidR="00A253CD" w:rsidRPr="00A253CD" w:rsidRDefault="00A253CD" w:rsidP="00A253CD">
      <w:pPr>
        <w:rPr>
          <w:lang w:val="it-IT"/>
        </w:rPr>
      </w:pPr>
      <w:r w:rsidRPr="00A253CD">
        <w:rPr>
          <w:lang w:val="it-IT"/>
        </w:rPr>
        <w:t>Periodo di svolgimento (da–a): ______________________________</w:t>
      </w:r>
    </w:p>
    <w:p w14:paraId="0C6B2389" w14:textId="77777777" w:rsidR="00A253CD" w:rsidRPr="00A253CD" w:rsidRDefault="00A253CD" w:rsidP="00A253CD">
      <w:pPr>
        <w:rPr>
          <w:lang w:val="it-IT"/>
        </w:rPr>
      </w:pPr>
      <w:r w:rsidRPr="00A253CD">
        <w:rPr>
          <w:lang w:val="it-IT"/>
        </w:rPr>
        <w:t>Ruolo e contributo personale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6–8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2D955A1B" w14:textId="77777777" w:rsidR="001B4434" w:rsidRPr="00A253CD" w:rsidRDefault="001B4434">
      <w:pPr>
        <w:rPr>
          <w:lang w:val="it-IT"/>
        </w:rPr>
      </w:pPr>
    </w:p>
    <w:p w14:paraId="55AE8284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3. Riflessione sulle competenze trasversali nel lavoro di rete</w:t>
      </w:r>
    </w:p>
    <w:p w14:paraId="22D1F173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(elementi di consapevolezza e riflessività documentati nel CV: lettura critica del proprio ruolo, apprendimenti maturati, supervisione, formazione sul lavoro di rete, ecc.)</w:t>
      </w:r>
    </w:p>
    <w:p w14:paraId="6F3BD447" w14:textId="77777777" w:rsidR="002141A4" w:rsidRDefault="002141A4" w:rsidP="00A253CD">
      <w:pPr>
        <w:rPr>
          <w:b/>
          <w:lang w:val="it-IT"/>
        </w:rPr>
      </w:pPr>
    </w:p>
    <w:p w14:paraId="2095C91D" w14:textId="77777777" w:rsidR="002141A4" w:rsidRDefault="002141A4" w:rsidP="00A253CD">
      <w:pPr>
        <w:rPr>
          <w:b/>
          <w:lang w:val="it-IT"/>
        </w:rPr>
      </w:pPr>
    </w:p>
    <w:p w14:paraId="5D74A950" w14:textId="654B9B68" w:rsidR="001B4434" w:rsidRPr="00A253CD" w:rsidRDefault="00A253CD" w:rsidP="00A253CD">
      <w:pPr>
        <w:rPr>
          <w:lang w:val="it-IT"/>
        </w:rPr>
      </w:pPr>
      <w:r w:rsidRPr="00A253CD">
        <w:rPr>
          <w:b/>
          <w:lang w:val="it-IT"/>
        </w:rPr>
        <w:t>1.</w:t>
      </w:r>
      <w:r>
        <w:rPr>
          <w:lang w:val="it-IT"/>
        </w:rPr>
        <w:t xml:space="preserve"> </w:t>
      </w:r>
      <w:r w:rsidRPr="00A253CD">
        <w:rPr>
          <w:lang w:val="it-IT"/>
        </w:rPr>
        <w:t>Competenza trasversale / apprendimento riflessivo / pratica di rete:</w:t>
      </w:r>
      <w:r w:rsidRPr="00A253CD">
        <w:rPr>
          <w:lang w:val="it-IT"/>
        </w:rPr>
        <w:br/>
        <w:t>_______________________________________________________________</w:t>
      </w:r>
    </w:p>
    <w:p w14:paraId="70D5C1D5" w14:textId="77777777" w:rsidR="00A253CD" w:rsidRDefault="00A136FE">
      <w:pPr>
        <w:rPr>
          <w:lang w:val="it-IT"/>
        </w:rPr>
      </w:pPr>
      <w:r w:rsidRPr="00A253CD">
        <w:rPr>
          <w:lang w:val="it-IT"/>
        </w:rPr>
        <w:t>Descrizione sintetica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4–6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07FC1818" w14:textId="77777777" w:rsidR="00A253CD" w:rsidRDefault="00A253CD">
      <w:pPr>
        <w:rPr>
          <w:lang w:val="it-IT"/>
        </w:rPr>
      </w:pPr>
    </w:p>
    <w:p w14:paraId="75B8387A" w14:textId="734CBC68" w:rsidR="001B4434" w:rsidRPr="00A253CD" w:rsidRDefault="00A253CD">
      <w:pPr>
        <w:rPr>
          <w:lang w:val="it-IT"/>
        </w:rPr>
      </w:pPr>
      <w:r w:rsidRPr="00A253CD">
        <w:rPr>
          <w:b/>
          <w:bCs/>
          <w:lang w:val="it-IT"/>
        </w:rPr>
        <w:t>2. Competenza trasversale / apprendimento riflessivo / pratica di rete</w:t>
      </w:r>
      <w:r w:rsidRPr="00A253CD">
        <w:rPr>
          <w:lang w:val="it-IT"/>
        </w:rPr>
        <w:br/>
        <w:t>_______________________________________________________________</w:t>
      </w:r>
    </w:p>
    <w:p w14:paraId="375B9B81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Descrizione sintetica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4–6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77D4CD68" w14:textId="77777777" w:rsidR="001B4434" w:rsidRPr="00A253CD" w:rsidRDefault="001B4434">
      <w:pPr>
        <w:rPr>
          <w:lang w:val="it-IT"/>
        </w:rPr>
      </w:pPr>
    </w:p>
    <w:p w14:paraId="575FE873" w14:textId="49DE7AC4" w:rsidR="001B4434" w:rsidRPr="00A253CD" w:rsidRDefault="00A253CD">
      <w:pPr>
        <w:rPr>
          <w:lang w:val="it-IT"/>
        </w:rPr>
      </w:pPr>
      <w:r>
        <w:rPr>
          <w:b/>
          <w:lang w:val="it-IT"/>
        </w:rPr>
        <w:t xml:space="preserve">3. </w:t>
      </w:r>
      <w:r w:rsidRPr="00A253CD">
        <w:rPr>
          <w:b/>
          <w:bCs/>
          <w:lang w:val="it-IT"/>
        </w:rPr>
        <w:t>Competenza trasversale / apprendimento riflessivo / pratica di rete</w:t>
      </w:r>
      <w:r w:rsidRPr="00A253CD">
        <w:rPr>
          <w:lang w:val="it-IT"/>
        </w:rPr>
        <w:br/>
        <w:t>_______________________________________________________________</w:t>
      </w:r>
    </w:p>
    <w:p w14:paraId="72590963" w14:textId="08C053DD" w:rsidR="00A253CD" w:rsidRPr="008819B6" w:rsidRDefault="00A136FE" w:rsidP="00A253CD">
      <w:pPr>
        <w:rPr>
          <w:lang w:val="it-IT"/>
        </w:rPr>
      </w:pPr>
      <w:r w:rsidRPr="00A253CD">
        <w:rPr>
          <w:lang w:val="it-IT"/>
        </w:rPr>
        <w:t>Descrizione sintetica (</w:t>
      </w:r>
      <w:proofErr w:type="spellStart"/>
      <w:r w:rsidRPr="00A253CD">
        <w:rPr>
          <w:lang w:val="it-IT"/>
        </w:rPr>
        <w:t>max</w:t>
      </w:r>
      <w:proofErr w:type="spellEnd"/>
      <w:r w:rsidRPr="00A253CD">
        <w:rPr>
          <w:lang w:val="it-IT"/>
        </w:rPr>
        <w:t xml:space="preserve"> 4–6 righe):</w:t>
      </w:r>
      <w:r w:rsidRPr="00A253CD">
        <w:rPr>
          <w:lang w:val="it-IT"/>
        </w:rPr>
        <w:br/>
        <w:t>_______________________________________________________________</w:t>
      </w:r>
      <w:r w:rsidRPr="00A253CD">
        <w:rPr>
          <w:lang w:val="it-IT"/>
        </w:rPr>
        <w:br/>
        <w:t>_______________________________________________________________</w:t>
      </w:r>
    </w:p>
    <w:p w14:paraId="422FC0C1" w14:textId="77777777" w:rsidR="001B4434" w:rsidRPr="00A253CD" w:rsidRDefault="001B4434">
      <w:pPr>
        <w:rPr>
          <w:lang w:val="it-IT"/>
        </w:rPr>
      </w:pPr>
    </w:p>
    <w:p w14:paraId="3D027BC3" w14:textId="77777777" w:rsidR="001B4434" w:rsidRPr="00A253CD" w:rsidRDefault="00A136FE">
      <w:pPr>
        <w:rPr>
          <w:lang w:val="it-IT"/>
        </w:rPr>
      </w:pPr>
      <w:r w:rsidRPr="00A253CD">
        <w:rPr>
          <w:b/>
          <w:lang w:val="it-IT"/>
        </w:rPr>
        <w:t>DICHIARAZIONE</w:t>
      </w:r>
    </w:p>
    <w:p w14:paraId="2352C4E7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Il/La sottoscritto/a dichiara che quanto riportato nella presente scheda è coerente con le esperienze documentate nel Curriculum Vitae allegato e viene reso ai sensi degli artt. 46 e 47 del D.P.R. 445/2000.</w:t>
      </w:r>
    </w:p>
    <w:p w14:paraId="39589C53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Luogo e data: ________________________, ___ / ___ / ______</w:t>
      </w:r>
    </w:p>
    <w:p w14:paraId="1771DDCB" w14:textId="77777777" w:rsidR="001B4434" w:rsidRPr="00A253CD" w:rsidRDefault="00A136FE">
      <w:pPr>
        <w:rPr>
          <w:lang w:val="it-IT"/>
        </w:rPr>
      </w:pPr>
      <w:r w:rsidRPr="00A253CD">
        <w:rPr>
          <w:lang w:val="it-IT"/>
        </w:rPr>
        <w:t>Firma leggibile: ________________________________________</w:t>
      </w:r>
    </w:p>
    <w:sectPr w:rsidR="001B4434" w:rsidRPr="00A253C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36C71" w14:textId="77777777" w:rsidR="0065521F" w:rsidRDefault="0065521F" w:rsidP="006B1AE5">
      <w:pPr>
        <w:spacing w:after="0" w:line="240" w:lineRule="auto"/>
      </w:pPr>
      <w:r>
        <w:separator/>
      </w:r>
    </w:p>
  </w:endnote>
  <w:endnote w:type="continuationSeparator" w:id="0">
    <w:p w14:paraId="19EBE392" w14:textId="77777777" w:rsidR="0065521F" w:rsidRDefault="0065521F" w:rsidP="006B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C765" w14:textId="76215917" w:rsidR="006B1AE5" w:rsidRDefault="006B1AE5">
    <w:pPr>
      <w:pStyle w:val="Pidipagina"/>
    </w:pPr>
    <w:r>
      <w:rPr>
        <w:noProof/>
      </w:rPr>
      <w:drawing>
        <wp:inline distT="0" distB="0" distL="0" distR="0" wp14:anchorId="406AF4FA" wp14:editId="75E1E529">
          <wp:extent cx="6724650" cy="92646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98585" w14:textId="77777777" w:rsidR="0065521F" w:rsidRDefault="0065521F" w:rsidP="006B1AE5">
      <w:pPr>
        <w:spacing w:after="0" w:line="240" w:lineRule="auto"/>
      </w:pPr>
      <w:r>
        <w:separator/>
      </w:r>
    </w:p>
  </w:footnote>
  <w:footnote w:type="continuationSeparator" w:id="0">
    <w:p w14:paraId="6D47C1E9" w14:textId="77777777" w:rsidR="0065521F" w:rsidRDefault="0065521F" w:rsidP="006B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93294" w14:textId="283313C7" w:rsidR="006B1AE5" w:rsidRDefault="006B1AE5">
    <w:pPr>
      <w:pStyle w:val="Intestazione"/>
    </w:pPr>
    <w:r>
      <w:rPr>
        <w:noProof/>
      </w:rPr>
      <w:drawing>
        <wp:inline distT="0" distB="0" distL="0" distR="0" wp14:anchorId="1DB983D4" wp14:editId="749C3891">
          <wp:extent cx="2877820" cy="7315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F3018E"/>
    <w:multiLevelType w:val="hybridMultilevel"/>
    <w:tmpl w:val="3D8EC7F2"/>
    <w:lvl w:ilvl="0" w:tplc="8594F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434"/>
    <w:rsid w:val="002141A4"/>
    <w:rsid w:val="0029639D"/>
    <w:rsid w:val="00326F90"/>
    <w:rsid w:val="003738B1"/>
    <w:rsid w:val="0065521F"/>
    <w:rsid w:val="006B1AE5"/>
    <w:rsid w:val="007C6DDA"/>
    <w:rsid w:val="00813E55"/>
    <w:rsid w:val="00875AF8"/>
    <w:rsid w:val="008819B6"/>
    <w:rsid w:val="00A136FE"/>
    <w:rsid w:val="00A253CD"/>
    <w:rsid w:val="00AA1D8D"/>
    <w:rsid w:val="00B47730"/>
    <w:rsid w:val="00CB0664"/>
    <w:rsid w:val="00CE3BD5"/>
    <w:rsid w:val="00F44E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2798E1"/>
  <w14:defaultImageDpi w14:val="300"/>
  <w15:docId w15:val="{9E78AF17-F27B-441F-B5AE-8CCB6AE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30D31-13D2-4929-AC9E-371C8DDE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Giovanna CORAZZA</cp:lastModifiedBy>
  <cp:revision>2</cp:revision>
  <dcterms:created xsi:type="dcterms:W3CDTF">2026-06-23T08:46:00Z</dcterms:created>
  <dcterms:modified xsi:type="dcterms:W3CDTF">2026-06-23T08:46:00Z</dcterms:modified>
  <cp:category/>
</cp:coreProperties>
</file>